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Write Your Own “Dear Body Image Culture” Letter</w:t>
      </w:r>
    </w:p>
    <w:p>
      <w:r>
        <w:rPr>
          <w:i/>
        </w:rPr>
        <w:t>This is a gentle, guided exercise to help you get your thoughts out of your head and onto paper. No pressure, no rules — just honesty. This isn’t about being a great writer. It’s about giving yourself a voice and releasing beliefs that never served you.</w:t>
        <w:br/>
        <w:br/>
      </w:r>
    </w:p>
    <w:p>
      <w:r>
        <w:t>Here’s how to use this worksheet:</w:t>
      </w:r>
    </w:p>
    <w:p>
      <w:r>
        <w:t>- Find a quiet space where you won’t be interrupted for at least 10–15 minutes.</w:t>
      </w:r>
    </w:p>
    <w:p>
      <w:r>
        <w:t>- Read the prompts below and answer them in your own words — raw, real, and unfiltered.</w:t>
      </w:r>
    </w:p>
    <w:p>
      <w:r>
        <w:t>- No one else has to read this. It’s just for you.</w:t>
      </w:r>
    </w:p>
    <w:p>
      <w:pPr>
        <w:pStyle w:val="Heading2"/>
      </w:pPr>
      <w:r>
        <w:t>Your Letter to Body Image Culture</w:t>
      </w:r>
    </w:p>
    <w:p>
      <w:pPr>
        <w:pStyle w:val="ListBullet"/>
      </w:pPr>
      <w:r>
        <w:t>Dear Body Image Culture,</w:t>
      </w:r>
    </w:p>
    <w:p>
      <w:pPr/>
      <w:r>
        <w:br/>
        <w:br/>
      </w:r>
    </w:p>
    <w:p>
      <w:pPr>
        <w:pStyle w:val="ListBullet"/>
      </w:pPr>
      <w:r>
        <w:t>Here’s what you’ve taught me about what I’m supposed to look like:</w:t>
      </w:r>
    </w:p>
    <w:p>
      <w:pPr/>
      <w:r>
        <w:br/>
        <w:br/>
      </w:r>
    </w:p>
    <w:p>
      <w:pPr>
        <w:pStyle w:val="ListBullet"/>
      </w:pPr>
      <w:r>
        <w:t>Here’s how those messages made me feel over the years:</w:t>
      </w:r>
    </w:p>
    <w:p>
      <w:pPr/>
      <w:r>
        <w:br/>
        <w:br/>
      </w:r>
    </w:p>
    <w:p>
      <w:pPr>
        <w:pStyle w:val="ListBullet"/>
      </w:pPr>
      <w:r>
        <w:t>Here’s what I did (or still do) to try to meet your standards:</w:t>
      </w:r>
    </w:p>
    <w:p>
      <w:pPr/>
      <w:r>
        <w:br/>
        <w:br/>
      </w:r>
    </w:p>
    <w:p>
      <w:pPr>
        <w:pStyle w:val="ListBullet"/>
      </w:pPr>
      <w:r>
        <w:t>Here’s what I’ve realized now:</w:t>
      </w:r>
    </w:p>
    <w:p>
      <w:pPr/>
      <w:r>
        <w:br/>
        <w:br/>
      </w:r>
    </w:p>
    <w:p>
      <w:pPr>
        <w:pStyle w:val="ListBullet"/>
      </w:pPr>
      <w:r>
        <w:t>Here’s what I’m letting go of:</w:t>
      </w:r>
    </w:p>
    <w:p>
      <w:pPr/>
      <w:r>
        <w:br/>
        <w:br/>
      </w:r>
    </w:p>
    <w:p>
      <w:pPr>
        <w:pStyle w:val="ListBullet"/>
      </w:pPr>
      <w:r>
        <w:t>Here’s what I’m reclaiming:</w:t>
      </w:r>
    </w:p>
    <w:p>
      <w:pPr/>
      <w:r>
        <w:br/>
        <w:br/>
      </w:r>
    </w:p>
    <w:p>
      <w:pPr>
        <w:pStyle w:val="ListBullet"/>
      </w:pPr>
      <w:r>
        <w:t>From now on, here’s how I will treat my body and myself:</w:t>
      </w:r>
    </w:p>
    <w:p>
      <w:pPr/>
      <w:r>
        <w:br/>
        <w:br/>
      </w:r>
    </w:p>
    <w:p>
      <w:pPr>
        <w:pStyle w:val="ListBullet"/>
      </w:pPr>
      <w:r>
        <w:t>Sincerely,</w:t>
      </w:r>
    </w:p>
    <w:p>
      <w:pPr/>
      <w:r>
        <w:br/>
        <w:br/>
      </w:r>
    </w:p>
    <w:p>
      <w:pPr>
        <w:pStyle w:val="ListBullet"/>
      </w:pPr>
      <w:r>
        <w:t>[Your Name or Initials — or leave it blank if that feels right]</w:t>
      </w:r>
    </w:p>
    <w:p>
      <w:pPr/>
      <w: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